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F25A" w14:textId="77777777" w:rsidR="00936430" w:rsidRDefault="00655FCE">
      <w:pPr>
        <w:pStyle w:val="Ttulo1"/>
        <w:jc w:val="center"/>
        <w:rPr>
          <w:u w:val="single"/>
        </w:rPr>
      </w:pPr>
      <w:r>
        <w:rPr>
          <w:u w:val="single"/>
        </w:rPr>
        <w:t>AUTORIZACIÓN PARA PARTICIPACIÓN DE MENORES EN CONCURSO Y PUBLICACIÓN DE OBRA</w:t>
      </w:r>
    </w:p>
    <w:p w14:paraId="73AD50B7" w14:textId="13A1910F" w:rsidR="00936430" w:rsidRDefault="00655FCE">
      <w:proofErr w:type="spellStart"/>
      <w:r>
        <w:t>Yo</w:t>
      </w:r>
      <w:proofErr w:type="spellEnd"/>
      <w:r>
        <w:t>, D./D.ª</w:t>
      </w:r>
      <w:r w:rsidR="00244437">
        <w:t xml:space="preserve"> </w:t>
      </w:r>
      <w:r w:rsidR="0044508A">
        <w:t>___________________________________</w:t>
      </w:r>
      <w:r>
        <w:t xml:space="preserve">, con DNI nº </w:t>
      </w:r>
      <w:r w:rsidR="0044508A">
        <w:t>_____________</w:t>
      </w:r>
      <w:r w:rsidR="00877B23">
        <w:t xml:space="preserve"> </w:t>
      </w:r>
      <w:r>
        <w:t xml:space="preserve"> mayor de </w:t>
      </w:r>
      <w:proofErr w:type="spellStart"/>
      <w:r>
        <w:t>edad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padre/</w:t>
      </w:r>
      <w:proofErr w:type="spellStart"/>
      <w:r>
        <w:t>madre</w:t>
      </w:r>
      <w:proofErr w:type="spellEnd"/>
      <w:r>
        <w:t xml:space="preserve">/tutor legal del </w:t>
      </w:r>
      <w:proofErr w:type="spellStart"/>
      <w:r>
        <w:t>menor</w:t>
      </w:r>
      <w:proofErr w:type="spellEnd"/>
      <w:r>
        <w:t>:</w:t>
      </w:r>
    </w:p>
    <w:p w14:paraId="5AFE7D81" w14:textId="54684674" w:rsidR="00936430" w:rsidRDefault="00655FCE">
      <w:proofErr w:type="spellStart"/>
      <w:r>
        <w:t>Nombre</w:t>
      </w:r>
      <w:proofErr w:type="spellEnd"/>
      <w:r>
        <w:t xml:space="preserve"> del </w:t>
      </w:r>
      <w:proofErr w:type="spellStart"/>
      <w:r>
        <w:t>menor</w:t>
      </w:r>
      <w:proofErr w:type="spellEnd"/>
      <w:r>
        <w:t>:</w:t>
      </w:r>
      <w:r w:rsidR="00244437">
        <w:t xml:space="preserve"> </w:t>
      </w:r>
      <w:r w:rsidR="0044508A">
        <w:t>_________________</w:t>
      </w:r>
      <w:r>
        <w:br/>
      </w:r>
      <w:proofErr w:type="spellStart"/>
      <w:r>
        <w:t>Fecha</w:t>
      </w:r>
      <w:proofErr w:type="spellEnd"/>
      <w:r>
        <w:t xml:space="preserve"> de </w:t>
      </w:r>
      <w:proofErr w:type="spellStart"/>
      <w:r>
        <w:t>nacimiento</w:t>
      </w:r>
      <w:proofErr w:type="spellEnd"/>
      <w:r>
        <w:t xml:space="preserve">: </w:t>
      </w:r>
      <w:r w:rsidR="0044508A">
        <w:t>______________</w:t>
      </w:r>
    </w:p>
    <w:p w14:paraId="7021B5F9" w14:textId="13443B30" w:rsidR="00936430" w:rsidRDefault="00655FCE">
      <w:pPr>
        <w:jc w:val="both"/>
      </w:pPr>
      <w:r>
        <w:rPr>
          <w:b/>
          <w:bCs/>
          <w:i/>
          <w:iCs/>
          <w:u w:val="single"/>
        </w:rPr>
        <w:t>AUTORIZO</w:t>
      </w:r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participación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r w:rsidR="0044508A">
        <w:t xml:space="preserve">II </w:t>
      </w:r>
      <w:proofErr w:type="spellStart"/>
      <w:r>
        <w:t>Concurso</w:t>
      </w:r>
      <w:proofErr w:type="spellEnd"/>
      <w:r>
        <w:t xml:space="preserve"> </w:t>
      </w:r>
      <w:proofErr w:type="spellStart"/>
      <w:r w:rsidR="0044508A">
        <w:t>Artístico</w:t>
      </w:r>
      <w:proofErr w:type="spellEnd"/>
      <w:r w:rsidR="0044508A">
        <w:t xml:space="preserve"> de </w:t>
      </w:r>
      <w:proofErr w:type="spellStart"/>
      <w:r w:rsidR="0044508A">
        <w:t>Dibujo</w:t>
      </w:r>
      <w:proofErr w:type="spellEnd"/>
      <w:r w:rsidR="0044508A">
        <w:t xml:space="preserve"> Guillermina Sánchez </w:t>
      </w:r>
      <w:proofErr w:type="spellStart"/>
      <w:r w:rsidR="0044508A">
        <w:t>Oró</w:t>
      </w:r>
      <w:proofErr w:type="spellEnd"/>
      <w:r>
        <w:t xml:space="preserve"> </w:t>
      </w:r>
      <w:proofErr w:type="spellStart"/>
      <w:r>
        <w:t>organizado</w:t>
      </w:r>
      <w:proofErr w:type="spellEnd"/>
      <w:r>
        <w:t xml:space="preserve"> por  </w:t>
      </w:r>
      <w:r>
        <w:rPr>
          <w:b/>
          <w:bCs/>
          <w:color w:val="FF0000"/>
          <w:u w:val="single"/>
        </w:rPr>
        <w:t>JOAQUIN CARCELES</w:t>
      </w:r>
      <w:r>
        <w:rPr>
          <w:b/>
          <w:bCs/>
          <w:color w:val="FF0000"/>
          <w:u w:val="single"/>
          <w:lang w:val="es-ES"/>
        </w:rPr>
        <w:t xml:space="preserve"> INMOBILIARIA</w:t>
      </w:r>
      <w:r>
        <w:t xml:space="preserve">, </w:t>
      </w:r>
      <w:proofErr w:type="spellStart"/>
      <w:r>
        <w:t>destinado</w:t>
      </w:r>
      <w:proofErr w:type="spellEnd"/>
      <w:r>
        <w:t xml:space="preserve"> a </w:t>
      </w:r>
      <w:proofErr w:type="spellStart"/>
      <w:r>
        <w:t>menores</w:t>
      </w:r>
      <w:proofErr w:type="spellEnd"/>
      <w:r>
        <w:t xml:space="preserve"> de hasta 1</w:t>
      </w:r>
      <w:r w:rsidR="0044508A">
        <w:t>2</w:t>
      </w:r>
      <w:r>
        <w:t xml:space="preserve"> </w:t>
      </w:r>
      <w:proofErr w:type="spellStart"/>
      <w:r>
        <w:t>años</w:t>
      </w:r>
      <w:proofErr w:type="spellEnd"/>
      <w:r>
        <w:t>.</w:t>
      </w:r>
    </w:p>
    <w:p w14:paraId="732A23C6" w14:textId="6ADB92B0" w:rsidR="00936430" w:rsidRDefault="00655FCE">
      <w:pPr>
        <w:jc w:val="both"/>
      </w:pPr>
      <w:proofErr w:type="spellStart"/>
      <w:r>
        <w:t>Asimismo</w:t>
      </w:r>
      <w:proofErr w:type="spellEnd"/>
      <w:r>
        <w:t xml:space="preserve">, </w:t>
      </w:r>
      <w:proofErr w:type="spellStart"/>
      <w:r>
        <w:t>cedo</w:t>
      </w:r>
      <w:proofErr w:type="spellEnd"/>
      <w:r>
        <w:t xml:space="preserve"> de forma no </w:t>
      </w:r>
      <w:proofErr w:type="spellStart"/>
      <w:r>
        <w:t>exclusiva</w:t>
      </w:r>
      <w:proofErr w:type="spellEnd"/>
      <w:r>
        <w:t xml:space="preserve">, </w:t>
      </w:r>
      <w:proofErr w:type="spellStart"/>
      <w:r>
        <w:t>gratuita</w:t>
      </w:r>
      <w:proofErr w:type="spellEnd"/>
      <w:r>
        <w:t xml:space="preserve"> y sin </w:t>
      </w:r>
      <w:proofErr w:type="spellStart"/>
      <w:r>
        <w:t>límite</w:t>
      </w:r>
      <w:proofErr w:type="spellEnd"/>
      <w:r>
        <w:t xml:space="preserve"> temporal los derechos de </w:t>
      </w:r>
      <w:proofErr w:type="spellStart"/>
      <w:r>
        <w:t>reproducción</w:t>
      </w:r>
      <w:proofErr w:type="spellEnd"/>
      <w:r>
        <w:t xml:space="preserve">, </w:t>
      </w:r>
      <w:proofErr w:type="spellStart"/>
      <w:r>
        <w:t>distribución</w:t>
      </w:r>
      <w:proofErr w:type="spellEnd"/>
      <w:r>
        <w:t xml:space="preserve"> y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de la </w:t>
      </w:r>
      <w:proofErr w:type="spellStart"/>
      <w:r>
        <w:t>obra</w:t>
      </w:r>
      <w:proofErr w:type="spellEnd"/>
      <w:r>
        <w:t xml:space="preserve"> del </w:t>
      </w:r>
      <w:proofErr w:type="spellStart"/>
      <w:r>
        <w:t>menor</w:t>
      </w:r>
      <w:proofErr w:type="spellEnd"/>
      <w:r>
        <w:t xml:space="preserve">, </w:t>
      </w:r>
      <w:proofErr w:type="spellStart"/>
      <w:r>
        <w:t>exclusivamente</w:t>
      </w:r>
      <w:proofErr w:type="spellEnd"/>
      <w:r>
        <w:t xml:space="preserve"> para </w:t>
      </w:r>
      <w:proofErr w:type="spellStart"/>
      <w:r>
        <w:t>su</w:t>
      </w:r>
      <w:proofErr w:type="spellEnd"/>
      <w:r w:rsidR="0044508A">
        <w:t xml:space="preserve"> </w:t>
      </w:r>
      <w:proofErr w:type="spellStart"/>
      <w:r w:rsidR="0044508A">
        <w:t>dif</w:t>
      </w:r>
      <w:r>
        <w:t>usión</w:t>
      </w:r>
      <w:proofErr w:type="spellEnd"/>
      <w:r>
        <w:t xml:space="preserve"> y la </w:t>
      </w:r>
      <w:proofErr w:type="spellStart"/>
      <w:r>
        <w:t>promoción</w:t>
      </w:r>
      <w:proofErr w:type="spellEnd"/>
      <w:r>
        <w:t xml:space="preserve"> del </w:t>
      </w:r>
      <w:proofErr w:type="spellStart"/>
      <w:r>
        <w:t>concurso</w:t>
      </w:r>
      <w:proofErr w:type="spellEnd"/>
      <w:r>
        <w:t xml:space="preserve">, sin que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suponga</w:t>
      </w:r>
      <w:proofErr w:type="spellEnd"/>
      <w:r>
        <w:t xml:space="preserve"> la </w:t>
      </w:r>
      <w:proofErr w:type="spellStart"/>
      <w:r>
        <w:t>cesión</w:t>
      </w:r>
      <w:proofErr w:type="spellEnd"/>
      <w:r>
        <w:t xml:space="preserve"> de los derechos </w:t>
      </w:r>
      <w:proofErr w:type="spellStart"/>
      <w:r>
        <w:t>patrimoniales</w:t>
      </w:r>
      <w:proofErr w:type="spellEnd"/>
      <w:r>
        <w:t xml:space="preserve"> </w:t>
      </w:r>
      <w:proofErr w:type="spellStart"/>
      <w:r>
        <w:t>completos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la </w:t>
      </w:r>
      <w:proofErr w:type="spellStart"/>
      <w:r>
        <w:t>renuncia</w:t>
      </w:r>
      <w:proofErr w:type="spellEnd"/>
      <w:r>
        <w:t xml:space="preserve"> a los derechos </w:t>
      </w:r>
      <w:proofErr w:type="spellStart"/>
      <w:r>
        <w:t>morales</w:t>
      </w:r>
      <w:proofErr w:type="spellEnd"/>
      <w:r>
        <w:t xml:space="preserve"> del </w:t>
      </w:r>
      <w:proofErr w:type="spellStart"/>
      <w:r>
        <w:t>autor</w:t>
      </w:r>
      <w:proofErr w:type="spellEnd"/>
      <w:r>
        <w:t>/a.</w:t>
      </w:r>
    </w:p>
    <w:p w14:paraId="32AB4982" w14:textId="77777777" w:rsidR="00936430" w:rsidRDefault="00655FCE">
      <w:pPr>
        <w:jc w:val="both"/>
      </w:pPr>
      <w:proofErr w:type="spellStart"/>
      <w:r>
        <w:t>También</w:t>
      </w:r>
      <w:proofErr w:type="spellEnd"/>
      <w:r>
        <w:t xml:space="preserve"> </w:t>
      </w:r>
      <w:proofErr w:type="spellStart"/>
      <w:r>
        <w:t>autorizo</w:t>
      </w:r>
      <w:proofErr w:type="spellEnd"/>
      <w:r>
        <w:t xml:space="preserve"> —</w:t>
      </w:r>
      <w:r>
        <w:rPr>
          <w:u w:val="single"/>
        </w:rPr>
        <w:t xml:space="preserve">salvo </w:t>
      </w:r>
      <w:proofErr w:type="spellStart"/>
      <w:r>
        <w:rPr>
          <w:u w:val="single"/>
        </w:rPr>
        <w:t>indicación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expresa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en</w:t>
      </w:r>
      <w:proofErr w:type="spellEnd"/>
      <w:r>
        <w:rPr>
          <w:u w:val="single"/>
        </w:rPr>
        <w:t xml:space="preserve"> contra</w:t>
      </w:r>
      <w:r>
        <w:t xml:space="preserve">—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imágenes</w:t>
      </w:r>
      <w:proofErr w:type="spellEnd"/>
      <w:r>
        <w:t xml:space="preserve"> o </w:t>
      </w:r>
      <w:proofErr w:type="spellStart"/>
      <w:r>
        <w:t>fotografías</w:t>
      </w:r>
      <w:proofErr w:type="spellEnd"/>
      <w:r>
        <w:t xml:space="preserve"> del </w:t>
      </w:r>
      <w:proofErr w:type="spellStart"/>
      <w:r>
        <w:t>menor</w:t>
      </w:r>
      <w:proofErr w:type="spellEnd"/>
      <w:r>
        <w:t xml:space="preserve">, </w:t>
      </w:r>
      <w:proofErr w:type="spellStart"/>
      <w:r>
        <w:t>tomadas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desarrollo</w:t>
      </w:r>
      <w:proofErr w:type="spellEnd"/>
      <w:r>
        <w:t xml:space="preserve"> del </w:t>
      </w:r>
      <w:proofErr w:type="spellStart"/>
      <w:r>
        <w:t>concurso</w:t>
      </w:r>
      <w:proofErr w:type="spellEnd"/>
      <w:r>
        <w:t xml:space="preserve"> o </w:t>
      </w:r>
      <w:proofErr w:type="spellStart"/>
      <w:r>
        <w:t>eventos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, </w:t>
      </w:r>
      <w:proofErr w:type="spellStart"/>
      <w:r>
        <w:t>siempre</w:t>
      </w:r>
      <w:proofErr w:type="spellEnd"/>
      <w:r>
        <w:t xml:space="preserve"> que no </w:t>
      </w:r>
      <w:proofErr w:type="spellStart"/>
      <w:r>
        <w:t>atenten</w:t>
      </w:r>
      <w:proofErr w:type="spellEnd"/>
      <w:r>
        <w:t xml:space="preserve"> contra la </w:t>
      </w:r>
      <w:proofErr w:type="spellStart"/>
      <w:r>
        <w:t>dignidad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privacidad</w:t>
      </w:r>
      <w:proofErr w:type="spellEnd"/>
      <w:r>
        <w:t xml:space="preserve"> del </w:t>
      </w:r>
      <w:proofErr w:type="spellStart"/>
      <w:r>
        <w:t>menor</w:t>
      </w:r>
      <w:proofErr w:type="spellEnd"/>
      <w:r>
        <w:t xml:space="preserve">, y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fin de </w:t>
      </w:r>
      <w:proofErr w:type="spellStart"/>
      <w:r>
        <w:t>difusión</w:t>
      </w:r>
      <w:proofErr w:type="spellEnd"/>
      <w:r>
        <w:t xml:space="preserve"> del </w:t>
      </w:r>
      <w:proofErr w:type="spellStart"/>
      <w:r>
        <w:t>evento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medios</w:t>
      </w:r>
      <w:proofErr w:type="spellEnd"/>
      <w:r>
        <w:t xml:space="preserve"> </w:t>
      </w:r>
      <w:proofErr w:type="spellStart"/>
      <w:r>
        <w:t>impresos</w:t>
      </w:r>
      <w:proofErr w:type="spellEnd"/>
      <w:r>
        <w:t xml:space="preserve">, </w:t>
      </w:r>
      <w:proofErr w:type="spellStart"/>
      <w:r>
        <w:t>digitales</w:t>
      </w:r>
      <w:proofErr w:type="spellEnd"/>
      <w:r>
        <w:t xml:space="preserve"> o redes </w:t>
      </w:r>
      <w:proofErr w:type="spellStart"/>
      <w:r>
        <w:t>sociales</w:t>
      </w:r>
      <w:proofErr w:type="spellEnd"/>
      <w:r>
        <w:t>.</w:t>
      </w:r>
    </w:p>
    <w:p w14:paraId="702FCD53" w14:textId="77777777" w:rsidR="00936430" w:rsidRDefault="00655FCE">
      <w:pPr>
        <w:jc w:val="both"/>
      </w:pPr>
      <w:proofErr w:type="spellStart"/>
      <w:r>
        <w:t>Declaro</w:t>
      </w:r>
      <w:proofErr w:type="spellEnd"/>
      <w:r>
        <w:t xml:space="preserve"> que la </w:t>
      </w:r>
      <w:proofErr w:type="spellStart"/>
      <w:r>
        <w:t>obra</w:t>
      </w:r>
      <w:proofErr w:type="spellEnd"/>
      <w:r>
        <w:t xml:space="preserve"> </w:t>
      </w:r>
      <w:proofErr w:type="spellStart"/>
      <w:r>
        <w:t>presentada</w:t>
      </w:r>
      <w:proofErr w:type="spellEnd"/>
      <w:r>
        <w:t xml:space="preserve"> es original y no infringe derechos de </w:t>
      </w:r>
      <w:proofErr w:type="spellStart"/>
      <w:r>
        <w:t>terceros</w:t>
      </w:r>
      <w:proofErr w:type="spellEnd"/>
      <w:r>
        <w:t>.</w:t>
      </w:r>
    </w:p>
    <w:p w14:paraId="74E4E5D5" w14:textId="7062305A" w:rsidR="00936430" w:rsidRDefault="00655FCE">
      <w:pPr>
        <w:jc w:val="both"/>
      </w:pPr>
      <w:proofErr w:type="spellStart"/>
      <w:r>
        <w:t>Firmado</w:t>
      </w:r>
      <w:proofErr w:type="spellEnd"/>
      <w:r>
        <w:t xml:space="preserve"> </w:t>
      </w:r>
      <w:proofErr w:type="spellStart"/>
      <w:r>
        <w:t>en</w:t>
      </w:r>
      <w:proofErr w:type="spellEnd"/>
      <w:r w:rsidR="00244437">
        <w:t xml:space="preserve"> </w:t>
      </w:r>
      <w:r w:rsidR="0044508A">
        <w:t>____________________</w:t>
      </w:r>
      <w:r>
        <w:t xml:space="preserve">, a </w:t>
      </w:r>
      <w:r w:rsidR="0044508A">
        <w:t>_____</w:t>
      </w:r>
      <w:r>
        <w:t xml:space="preserve"> de</w:t>
      </w:r>
      <w:r w:rsidR="00244437">
        <w:t xml:space="preserve"> </w:t>
      </w:r>
      <w:r w:rsidR="0044508A">
        <w:t>________</w:t>
      </w:r>
      <w:r>
        <w:t xml:space="preserve"> </w:t>
      </w:r>
      <w:proofErr w:type="spellStart"/>
      <w:r>
        <w:t>de</w:t>
      </w:r>
      <w:proofErr w:type="spellEnd"/>
      <w:r>
        <w:t xml:space="preserve"> 2</w:t>
      </w:r>
      <w:r w:rsidR="0044508A">
        <w:t>.</w:t>
      </w:r>
      <w:r>
        <w:t>02</w:t>
      </w:r>
      <w:r w:rsidR="0044508A">
        <w:t>6</w:t>
      </w:r>
      <w:r>
        <w:t>.</w:t>
      </w:r>
    </w:p>
    <w:p w14:paraId="0C51FFD0" w14:textId="5677BA96" w:rsidR="00936430" w:rsidRDefault="00655FCE">
      <w:pPr>
        <w:jc w:val="both"/>
      </w:pPr>
      <w:proofErr w:type="spellStart"/>
      <w:r>
        <w:t>Firma</w:t>
      </w:r>
      <w:proofErr w:type="spellEnd"/>
      <w:r>
        <w:t xml:space="preserve"> del padre/</w:t>
      </w:r>
      <w:proofErr w:type="spellStart"/>
      <w:r>
        <w:t>madre</w:t>
      </w:r>
      <w:proofErr w:type="spellEnd"/>
      <w:r>
        <w:t xml:space="preserve">/tutor: </w:t>
      </w:r>
    </w:p>
    <w:p w14:paraId="4A3DE4C2" w14:textId="437DBF44" w:rsidR="0044508A" w:rsidRDefault="0044508A">
      <w:pPr>
        <w:jc w:val="both"/>
      </w:pPr>
    </w:p>
    <w:p w14:paraId="4A1F76E8" w14:textId="77777777" w:rsidR="0044508A" w:rsidRDefault="0044508A">
      <w:pPr>
        <w:jc w:val="both"/>
      </w:pPr>
    </w:p>
    <w:p w14:paraId="40CF8389" w14:textId="7AB27DFA" w:rsidR="00936430" w:rsidRDefault="00655FCE">
      <w:pPr>
        <w:jc w:val="both"/>
      </w:pPr>
      <w:proofErr w:type="spellStart"/>
      <w:r>
        <w:t>Nombre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: </w:t>
      </w:r>
      <w:r w:rsidR="00244437">
        <w:t xml:space="preserve"> </w:t>
      </w:r>
      <w:r w:rsidR="0044508A">
        <w:t>______________________</w:t>
      </w:r>
    </w:p>
    <w:p w14:paraId="73F608B7" w14:textId="55282B49" w:rsidR="00936430" w:rsidRDefault="00655FCE">
      <w:pPr>
        <w:jc w:val="both"/>
      </w:pPr>
      <w:proofErr w:type="spellStart"/>
      <w:r>
        <w:t>Teléfono</w:t>
      </w:r>
      <w:proofErr w:type="spellEnd"/>
      <w:r>
        <w:t xml:space="preserve"> de </w:t>
      </w:r>
      <w:proofErr w:type="spellStart"/>
      <w:r>
        <w:t>contacto</w:t>
      </w:r>
      <w:proofErr w:type="spellEnd"/>
      <w:r>
        <w:t xml:space="preserve">: </w:t>
      </w:r>
      <w:r w:rsidR="0044508A">
        <w:t>_______________</w:t>
      </w:r>
    </w:p>
    <w:p w14:paraId="478568E7" w14:textId="49566A99" w:rsidR="00244437" w:rsidRDefault="00655FCE">
      <w:pPr>
        <w:jc w:val="both"/>
      </w:pP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>:</w:t>
      </w:r>
      <w:r w:rsidR="00244437">
        <w:t xml:space="preserve"> </w:t>
      </w:r>
      <w:hyperlink r:id="rId8" w:history="1">
        <w:r w:rsidR="0044508A">
          <w:rPr>
            <w:rStyle w:val="Hipervnculo"/>
          </w:rPr>
          <w:t>_____________________</w:t>
        </w:r>
      </w:hyperlink>
    </w:p>
    <w:p w14:paraId="2006D9EE" w14:textId="628FF3B6" w:rsidR="00936430" w:rsidRDefault="00655FCE">
      <w:pPr>
        <w:jc w:val="both"/>
      </w:pPr>
      <w:r>
        <w:t xml:space="preserve">☐ No </w:t>
      </w:r>
      <w:proofErr w:type="spellStart"/>
      <w:r>
        <w:t>autorizo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de </w:t>
      </w:r>
      <w:proofErr w:type="spellStart"/>
      <w:r>
        <w:t>imágenes</w:t>
      </w:r>
      <w:proofErr w:type="spellEnd"/>
      <w:r>
        <w:t xml:space="preserve"> del </w:t>
      </w:r>
      <w:proofErr w:type="spellStart"/>
      <w:r>
        <w:t>menor</w:t>
      </w:r>
      <w:proofErr w:type="spellEnd"/>
      <w:r>
        <w:t xml:space="preserve"> para </w:t>
      </w:r>
      <w:proofErr w:type="spellStart"/>
      <w:r>
        <w:t>difusión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>.</w:t>
      </w:r>
    </w:p>
    <w:sectPr w:rsidR="0093643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890B4" w14:textId="77777777" w:rsidR="00064167" w:rsidRDefault="00064167">
      <w:pPr>
        <w:spacing w:line="240" w:lineRule="auto"/>
      </w:pPr>
      <w:r>
        <w:separator/>
      </w:r>
    </w:p>
  </w:endnote>
  <w:endnote w:type="continuationSeparator" w:id="0">
    <w:p w14:paraId="5F333C19" w14:textId="77777777" w:rsidR="00064167" w:rsidRDefault="000641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9019" w14:textId="77777777" w:rsidR="00064167" w:rsidRDefault="00064167">
      <w:pPr>
        <w:spacing w:after="0"/>
      </w:pPr>
      <w:r>
        <w:separator/>
      </w:r>
    </w:p>
  </w:footnote>
  <w:footnote w:type="continuationSeparator" w:id="0">
    <w:p w14:paraId="4F3C1C31" w14:textId="77777777" w:rsidR="00064167" w:rsidRDefault="000641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aconnmeros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aconnmeros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aconvieta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aconnmeros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aconvieta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167"/>
    <w:rsid w:val="00075C0C"/>
    <w:rsid w:val="0015074B"/>
    <w:rsid w:val="002250CB"/>
    <w:rsid w:val="00244437"/>
    <w:rsid w:val="0029639D"/>
    <w:rsid w:val="00326F90"/>
    <w:rsid w:val="0044508A"/>
    <w:rsid w:val="00655FCE"/>
    <w:rsid w:val="00877B23"/>
    <w:rsid w:val="00936430"/>
    <w:rsid w:val="00AA1D8D"/>
    <w:rsid w:val="00B47730"/>
    <w:rsid w:val="00BE7653"/>
    <w:rsid w:val="00CB0664"/>
    <w:rsid w:val="00FC693F"/>
    <w:rsid w:val="1B49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82C35"/>
  <w14:defaultImageDpi w14:val="300"/>
  <w15:docId w15:val="{DAF80DEE-47BF-466A-8AC4-AC0D3877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Arial" w:hAnsi="Arial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ontinuarlist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macro">
    <w:name w:val="macro"/>
    <w:link w:val="Texto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Continuarlist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Continuarlista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Textoindependiente2">
    <w:name w:val="Body Text 2"/>
    <w:basedOn w:val="Normal"/>
    <w:link w:val="Textoindependiente2Car"/>
    <w:uiPriority w:val="99"/>
    <w:unhideWhenUsed/>
    <w:qFormat/>
    <w:pPr>
      <w:spacing w:after="120" w:line="480" w:lineRule="auto"/>
    </w:pPr>
  </w:style>
  <w:style w:type="paragraph" w:styleId="Lista3">
    <w:name w:val="List 3"/>
    <w:basedOn w:val="Normal"/>
    <w:uiPriority w:val="99"/>
    <w:unhideWhenUsed/>
    <w:pPr>
      <w:ind w:left="1080" w:hanging="360"/>
      <w:contextualSpacing/>
    </w:pPr>
  </w:style>
  <w:style w:type="paragraph" w:styleId="Listaconnmeros2">
    <w:name w:val="List Number 2"/>
    <w:basedOn w:val="Normal"/>
    <w:uiPriority w:val="99"/>
    <w:unhideWhenUsed/>
    <w:pPr>
      <w:numPr>
        <w:numId w:val="1"/>
      </w:numPr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aconnmeros3">
    <w:name w:val="List Number 3"/>
    <w:basedOn w:val="Normal"/>
    <w:uiPriority w:val="99"/>
    <w:unhideWhenUsed/>
    <w:pPr>
      <w:numPr>
        <w:numId w:val="2"/>
      </w:numPr>
      <w:contextualSpacing/>
    </w:pPr>
  </w:style>
  <w:style w:type="paragraph" w:styleId="Listaconnmeros">
    <w:name w:val="List Number"/>
    <w:basedOn w:val="Normal"/>
    <w:uiPriority w:val="99"/>
    <w:unhideWhenUsed/>
    <w:pPr>
      <w:numPr>
        <w:numId w:val="3"/>
      </w:numPr>
      <w:contextualSpacing/>
    </w:pPr>
  </w:style>
  <w:style w:type="paragraph" w:styleId="Lista2">
    <w:name w:val="List 2"/>
    <w:basedOn w:val="Normal"/>
    <w:uiPriority w:val="99"/>
    <w:unhideWhenUsed/>
    <w:pPr>
      <w:ind w:left="720" w:hanging="360"/>
      <w:contextualSpacing/>
    </w:pPr>
  </w:style>
  <w:style w:type="paragraph" w:styleId="Listaconvietas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a">
    <w:name w:val="List"/>
    <w:basedOn w:val="Normal"/>
    <w:uiPriority w:val="99"/>
    <w:unhideWhenUsed/>
    <w:pPr>
      <w:ind w:left="360" w:hanging="360"/>
      <w:contextualSpacing/>
    </w:pPr>
  </w:style>
  <w:style w:type="paragraph" w:styleId="Listaconvietas">
    <w:name w:val="List Bullet"/>
    <w:basedOn w:val="Normal"/>
    <w:uiPriority w:val="99"/>
    <w:unhideWhenUsed/>
    <w:pPr>
      <w:numPr>
        <w:numId w:val="5"/>
      </w:numPr>
      <w:contextualSpacing/>
    </w:pPr>
  </w:style>
  <w:style w:type="paragraph" w:styleId="Listaconvietas2">
    <w:name w:val="List Bullet 2"/>
    <w:basedOn w:val="Normal"/>
    <w:uiPriority w:val="99"/>
    <w:unhideWhenUsed/>
    <w:pPr>
      <w:numPr>
        <w:numId w:val="6"/>
      </w:numPr>
      <w:contextualSpacing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unhideWhenUsed/>
    <w:qFormat/>
    <w:pPr>
      <w:spacing w:after="120"/>
    </w:pPr>
  </w:style>
  <w:style w:type="paragraph" w:styleId="Textoindependiente3">
    <w:name w:val="Body Text 3"/>
    <w:basedOn w:val="Normal"/>
    <w:link w:val="Textoindependiente3Car"/>
    <w:uiPriority w:val="99"/>
    <w:unhideWhenUsed/>
    <w:pPr>
      <w:spacing w:after="120"/>
    </w:pPr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</w:style>
  <w:style w:type="character" w:customStyle="1" w:styleId="Textoindependiente2Car">
    <w:name w:val="Texto independiente 2 Car"/>
    <w:basedOn w:val="Fuentedeprrafopredeter"/>
    <w:link w:val="Textoindependiente2"/>
    <w:uiPriority w:val="99"/>
  </w:style>
  <w:style w:type="character" w:customStyle="1" w:styleId="Textoindependiente3Car">
    <w:name w:val="Texto independiente 3 Car"/>
    <w:basedOn w:val="Fuentedeprrafopredeter"/>
    <w:link w:val="Textoindependiente3"/>
    <w:uiPriority w:val="99"/>
    <w:rPr>
      <w:sz w:val="16"/>
      <w:szCs w:val="16"/>
    </w:rPr>
  </w:style>
  <w:style w:type="character" w:customStyle="1" w:styleId="TextomacroCar">
    <w:name w:val="Texto macro Car"/>
    <w:basedOn w:val="Fuentedeprrafopredeter"/>
    <w:link w:val="Textomacro"/>
    <w:uiPriority w:val="99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customStyle="1" w:styleId="nfasissutil1">
    <w:name w:val="Énfasis sutil1"/>
    <w:basedOn w:val="Fuentedeprrafopredeter"/>
    <w:uiPriority w:val="19"/>
    <w:qFormat/>
    <w:rPr>
      <w:i/>
      <w:iCs/>
      <w:color w:val="7F7F7F" w:themeColor="text1" w:themeTint="80"/>
    </w:rPr>
  </w:style>
  <w:style w:type="character" w:customStyle="1" w:styleId="nfasisintenso1">
    <w:name w:val="Énfasis intenso1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customStyle="1" w:styleId="Referenciasutil1">
    <w:name w:val="Referencia sutil1"/>
    <w:basedOn w:val="Fuentedeprrafopredeter"/>
    <w:uiPriority w:val="31"/>
    <w:qFormat/>
    <w:rPr>
      <w:smallCaps/>
      <w:color w:val="C0504D" w:themeColor="accent2"/>
      <w:u w:val="single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tulodellibro1">
    <w:name w:val="Título del libro1"/>
    <w:basedOn w:val="Fuentedeprrafopredeter"/>
    <w:uiPriority w:val="33"/>
    <w:qFormat/>
    <w:rPr>
      <w:b/>
      <w:bCs/>
      <w:smallCaps/>
      <w:spacing w:val="5"/>
    </w:rPr>
  </w:style>
  <w:style w:type="paragraph" w:customStyle="1" w:styleId="TtuloTDC1">
    <w:name w:val="Título TDC1"/>
    <w:basedOn w:val="Ttulo1"/>
    <w:next w:val="Normal"/>
    <w:uiPriority w:val="39"/>
    <w:semiHidden/>
    <w:unhideWhenUsed/>
    <w:qFormat/>
    <w:pPr>
      <w:outlineLvl w:val="9"/>
    </w:pPr>
  </w:style>
  <w:style w:type="table" w:styleId="Sombreadoclaro">
    <w:name w:val="Light Shading"/>
    <w:basedOn w:val="Tabla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Cuadrculaclara-nfasis1">
    <w:name w:val="Light Grid Accent 1"/>
    <w:basedOn w:val="Tabla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Cuadrculaclara-nfasis2">
    <w:name w:val="Light Grid Accent 2"/>
    <w:basedOn w:val="Tablanormal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Cuadrculaclara-nfasis3">
    <w:name w:val="Light Grid Accent 3"/>
    <w:basedOn w:val="Tabla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Cuadrculaclara-nfasis4">
    <w:name w:val="Light Grid Accent 4"/>
    <w:basedOn w:val="Tabla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Cuadrculaclara-nfasis5">
    <w:name w:val="Light Grid Accent 5"/>
    <w:basedOn w:val="Tablanormal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Cuadrculaclara-nfasis6">
    <w:name w:val="Light Grid Accent 6"/>
    <w:basedOn w:val="Tablanormal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domedio1">
    <w:name w:val="Medium Shading 1"/>
    <w:basedOn w:val="Tabla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24443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4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_meow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Joaquin Carceles</cp:lastModifiedBy>
  <cp:revision>6</cp:revision>
  <cp:lastPrinted>2025-09-30T11:54:00Z</cp:lastPrinted>
  <dcterms:created xsi:type="dcterms:W3CDTF">2013-12-23T23:15:00Z</dcterms:created>
  <dcterms:modified xsi:type="dcterms:W3CDTF">2026-04-08T07:11:00Z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3082-12.2.0.20795</vt:lpwstr>
  </property>
  <property fmtid="{D5CDD505-2E9C-101B-9397-08002B2CF9AE}" pid="3" name="ICV">
    <vt:lpwstr>BEE9331F1CF44D098BEBC6275D7CA48E_12</vt:lpwstr>
  </property>
</Properties>
</file>